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for each transaction recorded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used to summarize the owners equity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accounting device used to analyze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whom a liability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recorded on the right side of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assets taken from the business for the owners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form ordering a bank to pay cash from a bank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difference between the increases and decreases in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an account that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recording of debit and credit parts of a transaction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record that summarizes all transactions pertaining to a accounting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given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paying cash for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recorded on the left side of an account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2</dc:title>
  <dcterms:created xsi:type="dcterms:W3CDTF">2021-10-11T00:33:33Z</dcterms:created>
  <dcterms:modified xsi:type="dcterms:W3CDTF">2021-10-11T00:33:33Z</dcterms:modified>
</cp:coreProperties>
</file>