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interest income    </w:t>
      </w:r>
      <w:r>
        <w:t xml:space="preserve">   commission income    </w:t>
      </w:r>
      <w:r>
        <w:t xml:space="preserve">   rent income    </w:t>
      </w:r>
      <w:r>
        <w:t xml:space="preserve">   profit    </w:t>
      </w:r>
      <w:r>
        <w:t xml:space="preserve">   current income    </w:t>
      </w:r>
      <w:r>
        <w:t xml:space="preserve">   increase    </w:t>
      </w:r>
      <w:r>
        <w:t xml:space="preserve">   money    </w:t>
      </w:r>
      <w:r>
        <w:t xml:space="preserve">   income    </w:t>
      </w:r>
      <w:r>
        <w:t xml:space="preserve">   debited    </w:t>
      </w:r>
      <w:r>
        <w:t xml:space="preserve">   repairs    </w:t>
      </w:r>
      <w:r>
        <w:t xml:space="preserve">   stationary    </w:t>
      </w:r>
      <w:r>
        <w:t xml:space="preserve">   telephone    </w:t>
      </w:r>
      <w:r>
        <w:t xml:space="preserve">   salaries    </w:t>
      </w:r>
      <w:r>
        <w:t xml:space="preserve">   wages    </w:t>
      </w:r>
      <w:r>
        <w:t xml:space="preserve">   advertisements    </w:t>
      </w:r>
      <w:r>
        <w:t xml:space="preserve">   owners equity    </w:t>
      </w:r>
      <w:r>
        <w:t xml:space="preserve">   payments    </w:t>
      </w:r>
      <w:r>
        <w:t xml:space="preserve">   expenses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2021-10-11T00:34:45Z</dcterms:created>
  <dcterms:modified xsi:type="dcterms:W3CDTF">2021-10-11T00:34:45Z</dcterms:modified>
</cp:coreProperties>
</file>