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capital is called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of money paid to an employee at the end of a period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compulsary payment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persons who have voting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goods that is available in the godowns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sum of money paid to an employee upon completion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agreement with legal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assets which are purchased for a long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assets which we can't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term security which yields fixed rate of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profits issued to equity share 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two comapnies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 loss in the value of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deduction of an amount from the actual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shares will buy and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sum of paid someone at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profit that have been appropriated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withdrawls from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is inevitable in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left hand side or column of an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puzzle</dc:title>
  <dcterms:created xsi:type="dcterms:W3CDTF">2021-10-11T00:34:24Z</dcterms:created>
  <dcterms:modified xsi:type="dcterms:W3CDTF">2021-10-11T00:34:24Z</dcterms:modified>
</cp:coreProperties>
</file>