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acertijos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¿Qué se pone más húmedo cuanto más se seca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Estoy lleno de llaves pero no puedo abrir ninguna puerta. ¿Qué soy yo?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¿Qué palabra comienza y termina con una E pero solo tiene una letra?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¿Qué puedes atrapar pero no tirar?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Salen por la noche sin ser llamados, y se pierden en el día sin ser robados. ¿Qué 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¿Qué es algo que nunca volverás a 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¿Qué es tan delicado que decir que su nombre lo rompe?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¿Qué tiene una cara y dos manos, pero no brazos ni piernas?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¿Qué barco tiene dos compañeros, pero ningún capitán?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¿Qué tiene tres pies pero no puede caminar?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¿Qué palabra en el diccionario se deletrea incorrectamente?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Comienza alto, pero cuanto más tiempo se mantiene, más corto crece. ¿Qué 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¿Qué hay que romper antes de poder usarlo?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acertijos</dc:title>
  <dcterms:created xsi:type="dcterms:W3CDTF">2021-10-11T00:34:08Z</dcterms:created>
  <dcterms:modified xsi:type="dcterms:W3CDTF">2021-10-11T00:34:08Z</dcterms:modified>
</cp:coreProperties>
</file>