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achilles tendon rupture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Daily active ______ flexion exercises prevent athletes from injury to reoccur.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Nonoperative treatment avoids the risks associated with surgery, such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Achilles tendon helps you point your foot ______, rise on your toes and push off your foot as you walk.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cast, ______, brace, walking boot, or other device may be used to immobilize the lower part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Achilles tendon ruptures are seen in athletes over 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sign and symptom of Achilles tendon ruptures is pain and swelling near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Achilles tendon inserts into the ______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Achllies tendon rupture rehab lasts about ______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Achilles tendon also inserts into the ______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positive ______ test determines an achilles tendon rupture.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Avoid activities that place excessive ______ on your Achilles tendon.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should squeez the thumb and ______ finger to palpate.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Nonsurgical treatment starts with ______ your leg, which prevents you from moving the lower ankle so that the ends of the Achilles tendon can reattach and heal.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Achilles tendon rupture is a complete or partial ______ that occurs when the tendon is stretched beyond its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reduce your chance of developing Achilles tendon problems, ______ your calf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Achilles tendon injuries commonly occur after an ______ in training intensity.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and symptom of achilles tendon ruptures is point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Achilles tendon rupture rehab consists of wearing  ______ in both shoes.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rely on the Achilles tendon every time you walk and move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Achilles tendon rupture will affect the ability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rupture is often caused by a sudden increase in the stress on your ______ tendon.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Sudden and forced plantar ______ of the foot is a common mechanism that causes an achilles tendon rupture.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is the most common treatment for Achilles tendon rupture.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Dress ______ for training and wear well-fitting athletic shoes with proper cushioning in the 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sudden ______ is a sign of a ruptured achilles tendon.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achilles tendon rupture </dc:title>
  <dcterms:created xsi:type="dcterms:W3CDTF">2021-10-11T00:34:50Z</dcterms:created>
  <dcterms:modified xsi:type="dcterms:W3CDTF">2021-10-11T00:34:50Z</dcterms:modified>
</cp:coreProperties>
</file>