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 and base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air is bubbled slowly through water, the pH of the water changes from 7 to 5.7. What gas in the air is responsible for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particles of something are mixed in with the particles of a liquid to make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taste will bases generally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apparatus would you NOT use in a titration?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acid responsible for putting the fizz in fizzy drinks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there are loads of particles of a substance mixed in with the water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acid found in your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atoms in chemicals swap places with each other to make new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bottle of hydrochloric acid contains a hazard symbol, what is the hazard symbol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neither acidic nor alkaline but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mechanic wants to test the strength of the acid in a car battery, which one of the following would give the best result?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family of chemicals with a pH of more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soil sample is tested for its pH, and is found to have a value of 5.5. What substance is best added to the soil in order to neutralise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an acid reacts with a base to produce salt and water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Bronsted-Lowry base is defined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gas is produced when hydrochloric acid reacts with calcium carbonate?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solution will turn red litmus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solution is not concentrated so it has not got many particles mixed in with the water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family of chemicals with a pH of less than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and base</dc:title>
  <dcterms:created xsi:type="dcterms:W3CDTF">2021-10-11T00:33:35Z</dcterms:created>
  <dcterms:modified xsi:type="dcterms:W3CDTF">2021-10-11T00:33:35Z</dcterms:modified>
</cp:coreProperties>
</file>