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splint n a hydrogen experiment goes pop, what does it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reaction made when you do iron + hydrochloric acid? (include the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reacts less vigorously than..?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reaction made when you do zinc + hydrochloric acid? (include the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least reactive metal?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reaction made when you do lead + hydrochloric acid? (include the 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reacts more vigorously than...?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product when you do hydrogen +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metal doesnt react with dilute hydrochloric acid?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</dc:title>
  <dcterms:created xsi:type="dcterms:W3CDTF">2021-10-11T00:35:17Z</dcterms:created>
  <dcterms:modified xsi:type="dcterms:W3CDTF">2021-10-11T00:35:17Z</dcterms:modified>
</cp:coreProperties>
</file>