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acids and alkali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salt    </w:t>
      </w:r>
      <w:r>
        <w:t xml:space="preserve">   bleach    </w:t>
      </w:r>
      <w:r>
        <w:t xml:space="preserve">   universal    </w:t>
      </w:r>
      <w:r>
        <w:t xml:space="preserve">   colour    </w:t>
      </w:r>
      <w:r>
        <w:t xml:space="preserve">   lithium    </w:t>
      </w:r>
      <w:r>
        <w:t xml:space="preserve">   indicator    </w:t>
      </w:r>
      <w:r>
        <w:t xml:space="preserve">   red    </w:t>
      </w:r>
      <w:r>
        <w:t xml:space="preserve">   vinegar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</dc:title>
  <dcterms:created xsi:type="dcterms:W3CDTF">2021-10-11T00:35:04Z</dcterms:created>
  <dcterms:modified xsi:type="dcterms:W3CDTF">2021-10-11T00:35:04Z</dcterms:modified>
</cp:coreProperties>
</file>