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acids and base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acceptor    </w:t>
      </w:r>
      <w:r>
        <w:t xml:space="preserve">   acid    </w:t>
      </w:r>
      <w:r>
        <w:t xml:space="preserve">   arrhenius    </w:t>
      </w:r>
      <w:r>
        <w:t xml:space="preserve">   base    </w:t>
      </w:r>
      <w:r>
        <w:t xml:space="preserve">   conjugate    </w:t>
      </w:r>
      <w:r>
        <w:t xml:space="preserve">   conjugate acid    </w:t>
      </w:r>
      <w:r>
        <w:t xml:space="preserve">   conjugate base    </w:t>
      </w:r>
      <w:r>
        <w:t xml:space="preserve">   diprotic    </w:t>
      </w:r>
      <w:r>
        <w:t xml:space="preserve">   donor    </w:t>
      </w:r>
      <w:r>
        <w:t xml:space="preserve">   hydrogen    </w:t>
      </w:r>
      <w:r>
        <w:t xml:space="preserve">   hydroxide    </w:t>
      </w:r>
      <w:r>
        <w:t xml:space="preserve">   ionize    </w:t>
      </w:r>
      <w:r>
        <w:t xml:space="preserve">   monoprotic    </w:t>
      </w:r>
      <w:r>
        <w:t xml:space="preserve">   neutral    </w:t>
      </w:r>
      <w:r>
        <w:t xml:space="preserve">   triprotic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</dc:title>
  <dcterms:created xsi:type="dcterms:W3CDTF">2021-10-11T00:34:22Z</dcterms:created>
  <dcterms:modified xsi:type="dcterms:W3CDTF">2021-10-11T00:34:22Z</dcterms:modified>
</cp:coreProperties>
</file>