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"ack"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crack    </w:t>
      </w:r>
      <w:r>
        <w:t xml:space="preserve">   snack    </w:t>
      </w:r>
      <w:r>
        <w:t xml:space="preserve">   shack    </w:t>
      </w:r>
      <w:r>
        <w:t xml:space="preserve">   stack    </w:t>
      </w:r>
      <w:r>
        <w:t xml:space="preserve">   jack    </w:t>
      </w:r>
      <w:r>
        <w:t xml:space="preserve">   black    </w:t>
      </w:r>
      <w:r>
        <w:t xml:space="preserve">   quack    </w:t>
      </w:r>
      <w:r>
        <w:t xml:space="preserve">   track    </w:t>
      </w:r>
      <w:r>
        <w:t xml:space="preserve">   back    </w:t>
      </w:r>
      <w:r>
        <w:t xml:space="preserve">   rack    </w:t>
      </w:r>
      <w:r>
        <w:t xml:space="preserve">   tack    </w:t>
      </w:r>
      <w:r>
        <w:t xml:space="preserve">   sack    </w:t>
      </w:r>
      <w:r>
        <w:t xml:space="preserve">  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"ack" Family</dc:title>
  <dcterms:created xsi:type="dcterms:W3CDTF">2021-10-10T23:50:55Z</dcterms:created>
  <dcterms:modified xsi:type="dcterms:W3CDTF">2021-10-10T23:50:55Z</dcterms:modified>
</cp:coreProperties>
</file>