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am    </w:t>
      </w:r>
      <w:r>
        <w:t xml:space="preserve">   van    </w:t>
      </w:r>
      <w:r>
        <w:t xml:space="preserve">   pack    </w:t>
      </w:r>
      <w:r>
        <w:t xml:space="preserve">   pam    </w:t>
      </w:r>
      <w:r>
        <w:t xml:space="preserve">   sack    </w:t>
      </w:r>
      <w:r>
        <w:t xml:space="preserve">   sam    </w:t>
      </w:r>
      <w:r>
        <w:t xml:space="preserve">   ran    </w:t>
      </w:r>
      <w:r>
        <w:t xml:space="preserve">   back    </w:t>
      </w:r>
      <w:r>
        <w:t xml:space="preserve">   jam    </w:t>
      </w:r>
      <w:r>
        <w:t xml:space="preserve">   can    </w:t>
      </w:r>
      <w:r>
        <w:t xml:space="preserve">   lap    </w:t>
      </w:r>
      <w:r>
        <w:t xml:space="preserve">   dad    </w:t>
      </w:r>
      <w:r>
        <w:t xml:space="preserve">   bat    </w:t>
      </w:r>
      <w:r>
        <w:t xml:space="preserve">   nap    </w:t>
      </w:r>
      <w:r>
        <w:t xml:space="preserve">   and    </w:t>
      </w:r>
      <w:r>
        <w:t xml:space="preserve">   like    </w:t>
      </w:r>
      <w:r>
        <w:t xml:space="preserve">   is    </w:t>
      </w:r>
      <w:r>
        <w:t xml:space="preserve">   my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-ack Words</dc:title>
  <dcterms:created xsi:type="dcterms:W3CDTF">2021-10-10T23:47:22Z</dcterms:created>
  <dcterms:modified xsi:type="dcterms:W3CDTF">2021-10-10T23:47:22Z</dcterms:modified>
</cp:coreProperties>
</file>