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ack, ick, ock, eck. 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knock    </w:t>
      </w:r>
      <w:r>
        <w:t xml:space="preserve">   lock    </w:t>
      </w:r>
      <w:r>
        <w:t xml:space="preserve">   stick    </w:t>
      </w:r>
      <w:r>
        <w:t xml:space="preserve">   tick    </w:t>
      </w:r>
      <w:r>
        <w:t xml:space="preserve">   neck    </w:t>
      </w:r>
      <w:r>
        <w:t xml:space="preserve">   peck    </w:t>
      </w:r>
      <w:r>
        <w:t xml:space="preserve">   luck    </w:t>
      </w:r>
      <w:r>
        <w:t xml:space="preserve">   duck    </w:t>
      </w:r>
      <w:r>
        <w:t xml:space="preserve">   pack    </w:t>
      </w:r>
      <w:r>
        <w:t xml:space="preserve">   sack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ack, ick, ock, eck. uck</dc:title>
  <dcterms:created xsi:type="dcterms:W3CDTF">2021-10-11T00:33:48Z</dcterms:created>
  <dcterms:modified xsi:type="dcterms:W3CDTF">2021-10-11T00:33:48Z</dcterms:modified>
</cp:coreProperties>
</file>