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ack ick uck ock eck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pull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noise from a chicken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sheep or birds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to build a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your 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 things happening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bird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tell the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one on top of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a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Lobo did this to Andrew in "My Cat Maise"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 ick uck ock eck</dc:title>
  <dcterms:created xsi:type="dcterms:W3CDTF">2021-10-11T00:34:16Z</dcterms:created>
  <dcterms:modified xsi:type="dcterms:W3CDTF">2021-10-11T00:34:16Z</dcterms:modified>
</cp:coreProperties>
</file>