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stack    </w:t>
      </w:r>
      <w:r>
        <w:t xml:space="preserve">   snack    </w:t>
      </w:r>
      <w:r>
        <w:t xml:space="preserve">   smack    </w:t>
      </w:r>
      <w:r>
        <w:t xml:space="preserve">   sack    </w:t>
      </w:r>
      <w:r>
        <w:t xml:space="preserve">   quack    </w:t>
      </w:r>
      <w:r>
        <w:t xml:space="preserve">   pack    </w:t>
      </w:r>
      <w:r>
        <w:t xml:space="preserve">   crack    </w:t>
      </w:r>
      <w:r>
        <w:t xml:space="preserve">   black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-ack words</dc:title>
  <dcterms:created xsi:type="dcterms:W3CDTF">2021-10-10T23:47:58Z</dcterms:created>
  <dcterms:modified xsi:type="dcterms:W3CDTF">2021-10-10T23:47:58Z</dcterms:modified>
</cp:coreProperties>
</file>