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ack/ock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last    </w:t>
      </w:r>
      <w:r>
        <w:t xml:space="preserve">   grow    </w:t>
      </w:r>
      <w:r>
        <w:t xml:space="preserve">   acrobat    </w:t>
      </w:r>
      <w:r>
        <w:t xml:space="preserve">   appreciate    </w:t>
      </w:r>
      <w:r>
        <w:t xml:space="preserve">   clock    </w:t>
      </w:r>
      <w:r>
        <w:t xml:space="preserve">   shock    </w:t>
      </w:r>
      <w:r>
        <w:t xml:space="preserve">   flock    </w:t>
      </w:r>
      <w:r>
        <w:t xml:space="preserve">   rocket    </w:t>
      </w:r>
      <w:r>
        <w:t xml:space="preserve">   lock    </w:t>
      </w:r>
      <w:r>
        <w:t xml:space="preserve">   horseback    </w:t>
      </w:r>
      <w:r>
        <w:t xml:space="preserve">   snack    </w:t>
      </w:r>
      <w:r>
        <w:t xml:space="preserve">   crack    </w:t>
      </w:r>
      <w:r>
        <w:t xml:space="preserve">   pack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ack/ock</dc:title>
  <dcterms:created xsi:type="dcterms:W3CDTF">2021-10-11T00:34:26Z</dcterms:created>
  <dcterms:modified xsi:type="dcterms:W3CDTF">2021-10-11T00:34:26Z</dcterms:modified>
</cp:coreProperties>
</file>