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acoustics and resonance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 resonance represents _______ resonance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Graphic record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 travels ____________waves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Anything a wave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Time for one cycle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Set into vibration by action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Represents one compression and one rarefaction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Vibrations of a tuning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Stationary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wave for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Property of object returning to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Size, length and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molecules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Oscillation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Measured in 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Dampen the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crest to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frequencies systematically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Packed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Perpendicular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Loudness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Compression is measured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changes direction due to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Musical instruments need this occasionally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Decrease of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Left alone to vibrate at own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Uses logarithmic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Amount of matter in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Sent into vibration and left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Frequencies not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Measured in newtons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acoustics and resonance</dc:title>
  <dcterms:created xsi:type="dcterms:W3CDTF">2021-10-11T00:33:53Z</dcterms:created>
  <dcterms:modified xsi:type="dcterms:W3CDTF">2021-10-11T00:33:53Z</dcterms:modified>
</cp:coreProperties>
</file>