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acro</w:t>
      </w:r>
    </w:p>
    <w:p>
      <w:pPr>
        <w:pStyle w:val="Questions"/>
      </w:pPr>
      <w:r>
        <w:t xml:space="preserve">1. TISTEDN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HEARCET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EORBKOPEKE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ROHRGETHPOPA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LAGEL SERATCERY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EMLDO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IRNAUESNC TGANE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LUFNREA ETROCDIR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IANSFOH SEGDNIER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EUERTNREENPR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ICSALO WREKRO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RIEF RGIHETF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EERANCTRP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LISOFTR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TSMPITTROOE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MSTGTOILDEROA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OCJKYE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EGUDJ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ITIERTESCNOP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IADLERUFG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</dc:title>
  <dcterms:created xsi:type="dcterms:W3CDTF">2021-10-11T00:34:46Z</dcterms:created>
  <dcterms:modified xsi:type="dcterms:W3CDTF">2021-10-11T00:34:47Z</dcterms:modified>
</cp:coreProperties>
</file>