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and drug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accountability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securities and exchange commission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department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housing and urban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internal revenue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federal national mortgage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federal bureau of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national oceanic and atmospheric 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department of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national mortgage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joint chiefs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Department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interstate commerce commission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housing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home loan mortgage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deposit insurance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arctic national wildlife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veterans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 education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unified combatant commands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</dc:title>
  <dcterms:created xsi:type="dcterms:W3CDTF">2021-10-11T00:35:34Z</dcterms:created>
  <dcterms:modified xsi:type="dcterms:W3CDTF">2021-10-11T00:35:34Z</dcterms:modified>
</cp:coreProperties>
</file>