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1 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"so i say, hail, most worthy thane!"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"why fear what sounds so fair?"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"fair is good, and foul is fair"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this act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duncan calls macbeth...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lady macbeth afraid of becoming if macbeth becomes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king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king has happily received the news of your success, macbeth!"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"this is the man, who fought against my capture"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beginning of act 1 scene 5, what does lady macbeth read?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1 macbeth </dc:title>
  <dcterms:created xsi:type="dcterms:W3CDTF">2021-10-11T00:35:54Z</dcterms:created>
  <dcterms:modified xsi:type="dcterms:W3CDTF">2021-10-11T00:35:54Z</dcterms:modified>
</cp:coreProperties>
</file>