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4 and 5 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select from a large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gossip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ones famly or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takeover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herb or plant used for cooking a facial products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come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 rare herb or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restrained or 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4 and 5 romeo and juliet</dc:title>
  <dcterms:created xsi:type="dcterms:W3CDTF">2021-10-11T00:34:56Z</dcterms:created>
  <dcterms:modified xsi:type="dcterms:W3CDTF">2021-10-11T00:34:56Z</dcterms:modified>
</cp:coreProperties>
</file>