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action de grâces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Peche    </w:t>
      </w:r>
      <w:r>
        <w:t xml:space="preserve">   Chocolat    </w:t>
      </w:r>
      <w:r>
        <w:t xml:space="preserve">   Poulet    </w:t>
      </w:r>
      <w:r>
        <w:t xml:space="preserve">   Film    </w:t>
      </w:r>
      <w:r>
        <w:t xml:space="preserve">   Manger    </w:t>
      </w:r>
      <w:r>
        <w:t xml:space="preserve">   Jeu de plateau    </w:t>
      </w:r>
      <w:r>
        <w:t xml:space="preserve">   Carte    </w:t>
      </w:r>
      <w:r>
        <w:t xml:space="preserve">   Aliments    </w:t>
      </w:r>
      <w:r>
        <w:t xml:space="preserve">   Ensemble    </w:t>
      </w:r>
      <w:r>
        <w:t xml:space="preserve">   Citrouille    </w:t>
      </w:r>
      <w:r>
        <w:t xml:space="preserve">   Puce    </w:t>
      </w:r>
      <w:r>
        <w:t xml:space="preserve">   Feu    </w:t>
      </w:r>
      <w:r>
        <w:t xml:space="preserve">   Yaourt    </w:t>
      </w:r>
      <w:r>
        <w:t xml:space="preserve">   Balise    </w:t>
      </w:r>
      <w:r>
        <w:t xml:space="preserve">   des oeufs    </w:t>
      </w:r>
      <w:r>
        <w:t xml:space="preserve">   un soda    </w:t>
      </w:r>
      <w:r>
        <w:t xml:space="preserve">   Gateau    </w:t>
      </w:r>
      <w:r>
        <w:t xml:space="preserve">   Crannberges    </w:t>
      </w:r>
      <w:r>
        <w:t xml:space="preserve">   Sauce    </w:t>
      </w:r>
      <w:r>
        <w:t xml:space="preserve">   Rembourrage    </w:t>
      </w:r>
      <w:r>
        <w:t xml:space="preserve">   Action de graces    </w:t>
      </w:r>
      <w:r>
        <w:t xml:space="preserve">   Fruit    </w:t>
      </w:r>
      <w:r>
        <w:t xml:space="preserve">   Le jus    </w:t>
      </w:r>
      <w:r>
        <w:t xml:space="preserve">   Fromage    </w:t>
      </w:r>
      <w:r>
        <w:t xml:space="preserve">   La soupe    </w:t>
      </w:r>
      <w:r>
        <w:t xml:space="preserve">   Le sandwich    </w:t>
      </w:r>
      <w:r>
        <w:t xml:space="preserve">   Le cafe    </w:t>
      </w:r>
      <w:r>
        <w:t xml:space="preserve">   Pain    </w:t>
      </w:r>
      <w:r>
        <w:t xml:space="preserve">   Le biscuit    </w:t>
      </w:r>
      <w:r>
        <w:t xml:space="preserve">   Korn    </w:t>
      </w:r>
      <w:r>
        <w:t xml:space="preserve">   Du froid    </w:t>
      </w:r>
      <w:r>
        <w:t xml:space="preserve">   Camping    </w:t>
      </w:r>
      <w:r>
        <w:t xml:space="preserve">   Copains    </w:t>
      </w:r>
      <w:r>
        <w:t xml:space="preserve">   Famille    </w:t>
      </w:r>
      <w:r>
        <w:t xml:space="preserve">   Salades    </w:t>
      </w:r>
      <w:r>
        <w:t xml:space="preserve">   Feuilles    </w:t>
      </w:r>
      <w:r>
        <w:t xml:space="preserve">   Pomme de terre    </w:t>
      </w:r>
      <w:r>
        <w:t xml:space="preserve">   Jambon    </w:t>
      </w:r>
      <w:r>
        <w:t xml:space="preserve">   Des tartes    </w:t>
      </w:r>
      <w:r>
        <w:t xml:space="preserve">   Dinde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de grâces</dc:title>
  <dcterms:created xsi:type="dcterms:W3CDTF">2021-10-11T00:35:41Z</dcterms:created>
  <dcterms:modified xsi:type="dcterms:W3CDTF">2021-10-11T00:35:41Z</dcterms:modified>
</cp:coreProperties>
</file>