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action de grâces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tomber    </w:t>
      </w:r>
      <w:r>
        <w:t xml:space="preserve">   sauce    </w:t>
      </w:r>
      <w:r>
        <w:t xml:space="preserve">   les restes    </w:t>
      </w:r>
      <w:r>
        <w:t xml:space="preserve">   football    </w:t>
      </w:r>
      <w:r>
        <w:t xml:space="preserve">   pommes    </w:t>
      </w:r>
      <w:r>
        <w:t xml:space="preserve">   reconnaissance    </w:t>
      </w:r>
      <w:r>
        <w:t xml:space="preserve">   four    </w:t>
      </w:r>
      <w:r>
        <w:t xml:space="preserve">   roti    </w:t>
      </w:r>
      <w:r>
        <w:t xml:space="preserve">   tradition    </w:t>
      </w:r>
      <w:r>
        <w:t xml:space="preserve">   epouvantail    </w:t>
      </w:r>
      <w:r>
        <w:t xml:space="preserve">   rembourrage    </w:t>
      </w:r>
      <w:r>
        <w:t xml:space="preserve">   novembre    </w:t>
      </w:r>
      <w:r>
        <w:t xml:space="preserve">   liberte    </w:t>
      </w:r>
      <w:r>
        <w:t xml:space="preserve">   diner    </w:t>
      </w:r>
      <w:r>
        <w:t xml:space="preserve">   des letters    </w:t>
      </w:r>
      <w:r>
        <w:t xml:space="preserve">   ble    </w:t>
      </w:r>
      <w:r>
        <w:t xml:space="preserve">   copains    </w:t>
      </w:r>
      <w:r>
        <w:t xml:space="preserve">   vacances    </w:t>
      </w:r>
      <w:r>
        <w:t xml:space="preserve">   traite    </w:t>
      </w:r>
      <w:r>
        <w:t xml:space="preserve">   haricots verts    </w:t>
      </w:r>
      <w:r>
        <w:t xml:space="preserve">   rouleaux de diner    </w:t>
      </w:r>
      <w:r>
        <w:t xml:space="preserve">   patates    </w:t>
      </w:r>
      <w:r>
        <w:t xml:space="preserve">   jambon    </w:t>
      </w:r>
      <w:r>
        <w:t xml:space="preserve">   jaune    </w:t>
      </w:r>
      <w:r>
        <w:t xml:space="preserve">   orange    </w:t>
      </w:r>
      <w:r>
        <w:t xml:space="preserve">   feuilles    </w:t>
      </w:r>
      <w:r>
        <w:t xml:space="preserve">   tarte    </w:t>
      </w:r>
      <w:r>
        <w:t xml:space="preserve">   citroville    </w:t>
      </w:r>
      <w:r>
        <w:t xml:space="preserve">   famille    </w:t>
      </w:r>
      <w:r>
        <w:t xml:space="preserve">   reconnaissant    </w:t>
      </w:r>
      <w:r>
        <w:t xml:space="preserve">   dinde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de grâces</dc:title>
  <dcterms:created xsi:type="dcterms:W3CDTF">2021-10-11T00:35:46Z</dcterms:created>
  <dcterms:modified xsi:type="dcterms:W3CDTF">2021-10-11T00:35:46Z</dcterms:modified>
</cp:coreProperties>
</file>