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watch tv    </w:t>
      </w:r>
      <w:r>
        <w:t xml:space="preserve">   talk    </w:t>
      </w:r>
      <w:r>
        <w:t xml:space="preserve">   fly    </w:t>
      </w:r>
      <w:r>
        <w:t xml:space="preserve">   give    </w:t>
      </w:r>
      <w:r>
        <w:t xml:space="preserve">   write    </w:t>
      </w:r>
      <w:r>
        <w:t xml:space="preserve">   cook    </w:t>
      </w:r>
      <w:r>
        <w:t xml:space="preserve">   play    </w:t>
      </w:r>
      <w:r>
        <w:t xml:space="preserve">   dance    </w:t>
      </w:r>
      <w:r>
        <w:t xml:space="preserve">   sing    </w:t>
      </w:r>
      <w:r>
        <w:t xml:space="preserve">   run    </w:t>
      </w:r>
      <w:r>
        <w:t xml:space="preserve">   walk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2021-10-11T00:36:47Z</dcterms:created>
  <dcterms:modified xsi:type="dcterms:W3CDTF">2021-10-11T00:36:47Z</dcterms:modified>
</cp:coreProperties>
</file>