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leisure easy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leg press    </w:t>
      </w:r>
      <w:r>
        <w:t xml:space="preserve">   active    </w:t>
      </w:r>
      <w:r>
        <w:t xml:space="preserve">   parq    </w:t>
      </w:r>
      <w:r>
        <w:t xml:space="preserve">   triceps    </w:t>
      </w:r>
      <w:r>
        <w:t xml:space="preserve">   protein    </w:t>
      </w:r>
      <w:r>
        <w:t xml:space="preserve">   bench press    </w:t>
      </w:r>
      <w:r>
        <w:t xml:space="preserve">   gym    </w:t>
      </w:r>
      <w:r>
        <w:t xml:space="preserve">   trainer    </w:t>
      </w:r>
      <w:r>
        <w:t xml:space="preserve">   treadmill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leisure easy</dc:title>
  <dcterms:created xsi:type="dcterms:W3CDTF">2021-10-11T00:35:28Z</dcterms:created>
  <dcterms:modified xsi:type="dcterms:W3CDTF">2021-10-11T00:35:28Z</dcterms:modified>
</cp:coreProperties>
</file>