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leisure hard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4 calories per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agonist of a lateral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thinning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system used for 30-90s of high intensity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curvature of lumbar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ham strings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clients who require medical clearance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of the bum!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fatty deposits left on artery walls due to poor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found within the pelvis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leisure hard </dc:title>
  <dcterms:created xsi:type="dcterms:W3CDTF">2021-10-11T00:35:32Z</dcterms:created>
  <dcterms:modified xsi:type="dcterms:W3CDTF">2021-10-11T00:35:32Z</dcterms:modified>
</cp:coreProperties>
</file>