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spelling</w:t>
      </w:r>
    </w:p>
    <w:p>
      <w:pPr>
        <w:pStyle w:val="Questions"/>
      </w:pPr>
      <w:r>
        <w:t xml:space="preserve">1. TER-NERE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OCAOPE-RTE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YLT`LHE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AIOETRONDC-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OLHD`SUNT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N-OOCW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UNDLC`OT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TA`CN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`DNOT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LAPEYRP-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spelling</dc:title>
  <dcterms:created xsi:type="dcterms:W3CDTF">2021-10-11T00:35:55Z</dcterms:created>
  <dcterms:modified xsi:type="dcterms:W3CDTF">2021-10-11T00:35:55Z</dcterms:modified>
</cp:coreProperties>
</file>