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active transport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 has a cell wall that is permeable to every molecule as it helps the cell to stop bursting when it gains water by osmosis.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energy, specialised proteins. it happens when cells need to absorb something that is already at a higher concentration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treatment called that caused the blue to diffuse all over the fish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doesn't have a cell wall but change their shape and size when put into different solutions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long protrusions which stick out into the soil. this gives the cell a large surface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where opposing forces or influences are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substances around the body but only moves substances down their gradient from a region of high concentration to a region of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the rate of diffusion increase and makes there more movement in the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diffusion of water molecules from a higher concentration to a lower concentration, through a partially permeable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affected fish that the cure was a blue solution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transport </dc:title>
  <dcterms:created xsi:type="dcterms:W3CDTF">2021-10-11T00:37:05Z</dcterms:created>
  <dcterms:modified xsi:type="dcterms:W3CDTF">2021-10-11T00:37:05Z</dcterms:modified>
</cp:coreProperties>
</file>