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__ de  ann 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___ de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nosotros______ de chile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vosotros ____ de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emails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rent a dvd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</dc:title>
  <dcterms:created xsi:type="dcterms:W3CDTF">2021-10-11T00:36:03Z</dcterms:created>
  <dcterms:modified xsi:type="dcterms:W3CDTF">2021-10-11T00:36:03Z</dcterms:modified>
</cp:coreProperties>
</file>