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cantar    </w:t>
      </w:r>
      <w:r>
        <w:t xml:space="preserve">   correr    </w:t>
      </w:r>
      <w:r>
        <w:t xml:space="preserve">   dibujar    </w:t>
      </w:r>
      <w:r>
        <w:t xml:space="preserve">   escribir    </w:t>
      </w:r>
      <w:r>
        <w:t xml:space="preserve">   escuchar    </w:t>
      </w:r>
      <w:r>
        <w:t xml:space="preserve">   esquiar    </w:t>
      </w:r>
      <w:r>
        <w:t xml:space="preserve">   hablar por telefono    </w:t>
      </w:r>
      <w:r>
        <w:t xml:space="preserve">   ir a la escuela    </w:t>
      </w:r>
      <w:r>
        <w:t xml:space="preserve">   jugar    </w:t>
      </w:r>
      <w:r>
        <w:t xml:space="preserve">   leer    </w:t>
      </w:r>
      <w:r>
        <w:t xml:space="preserve">   montar    </w:t>
      </w:r>
      <w:r>
        <w:t xml:space="preserve">   nadar    </w:t>
      </w:r>
      <w:r>
        <w:t xml:space="preserve">   pasar tiempo    </w:t>
      </w:r>
      <w:r>
        <w:t xml:space="preserve">   patinar    </w:t>
      </w:r>
      <w:r>
        <w:t xml:space="preserve">   platicar    </w:t>
      </w:r>
      <w:r>
        <w:t xml:space="preserve">   practicar    </w:t>
      </w:r>
      <w:r>
        <w:t xml:space="preserve">   tocar    </w:t>
      </w:r>
      <w:r>
        <w:t xml:space="preserve">   trabajar    </w:t>
      </w:r>
      <w:r>
        <w:t xml:space="preserve">   usar la computadora    </w:t>
      </w:r>
      <w:r>
        <w:t xml:space="preserve">   ver la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</dc:title>
  <dcterms:created xsi:type="dcterms:W3CDTF">2021-10-11T00:35:43Z</dcterms:created>
  <dcterms:modified xsi:type="dcterms:W3CDTF">2021-10-11T00:35:43Z</dcterms:modified>
</cp:coreProperties>
</file>