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profesor    </w:t>
      </w:r>
      <w:r>
        <w:t xml:space="preserve">   carpeta    </w:t>
      </w:r>
      <w:r>
        <w:t xml:space="preserve">   cuaderno    </w:t>
      </w:r>
      <w:r>
        <w:t xml:space="preserve">   saladeclases    </w:t>
      </w:r>
      <w:r>
        <w:t xml:space="preserve">   tambien    </w:t>
      </w:r>
      <w:r>
        <w:t xml:space="preserve">   porfavor    </w:t>
      </w:r>
      <w:r>
        <w:t xml:space="preserve">   gracias    </w:t>
      </w:r>
      <w:r>
        <w:t xml:space="preserve">   megusta    </w:t>
      </w:r>
      <w:r>
        <w:t xml:space="preserve">   cantar    </w:t>
      </w:r>
      <w:r>
        <w:t xml:space="preserve">   vertele    </w:t>
      </w:r>
      <w:r>
        <w:t xml:space="preserve">   guitarra    </w:t>
      </w:r>
      <w:r>
        <w:t xml:space="preserve">   bicicleta    </w:t>
      </w:r>
      <w:r>
        <w:t xml:space="preserve">   deportes    </w:t>
      </w:r>
      <w:r>
        <w:t xml:space="preserve">   dibujar    </w:t>
      </w:r>
      <w:r>
        <w:t xml:space="preserve">   sabado    </w:t>
      </w:r>
      <w:r>
        <w:t xml:space="preserve">   miercoles    </w:t>
      </w:r>
      <w:r>
        <w:t xml:space="preserve">   manana    </w:t>
      </w:r>
      <w:r>
        <w:t xml:space="preserve">   pasartiempo    </w:t>
      </w:r>
      <w:r>
        <w:t xml:space="preserve">   trabajar    </w:t>
      </w:r>
      <w:r>
        <w:t xml:space="preserve">   hoy    </w:t>
      </w:r>
      <w:r>
        <w:t xml:space="preserve">   fecha    </w:t>
      </w:r>
      <w:r>
        <w:t xml:space="preserve">   lapiz    </w:t>
      </w:r>
      <w:r>
        <w:t xml:space="preserve">   boligrafo    </w:t>
      </w:r>
      <w:r>
        <w:t xml:space="preserve">   escuchar    </w:t>
      </w:r>
      <w:r>
        <w:t xml:space="preserve">   monopatin    </w:t>
      </w:r>
      <w:r>
        <w:t xml:space="preserve">   escribir    </w:t>
      </w:r>
      <w:r>
        <w:t xml:space="preserve">   correr    </w:t>
      </w:r>
      <w:r>
        <w:t xml:space="preserve">   bailar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2021-10-11T00:35:37Z</dcterms:created>
  <dcterms:modified xsi:type="dcterms:W3CDTF">2021-10-11T00:35:37Z</dcterms:modified>
</cp:coreProperties>
</file>