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1- lions of little rock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 without the speakers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integer that cant be factored into other integers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housing for electronic instruments like, radio or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calm or still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docible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or scarce detectable amount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surface excavation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incorporating racial or religous group into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affection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socialist in favor of collectivism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communicable disease characterized by wasting of body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tight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blow 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laugh nervously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1- lions of little rock vocab crossword puzzle </dc:title>
  <dcterms:created xsi:type="dcterms:W3CDTF">2021-10-11T00:37:09Z</dcterms:created>
  <dcterms:modified xsi:type="dcterms:W3CDTF">2021-10-11T00:37:09Z</dcterms:modified>
</cp:coreProperties>
</file>