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activity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decide what something means.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network connecting millions of computers worldwide.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breaking into a conversation; coming between.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device allowing communication between two places.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hinder or stop the progress.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between persons.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woven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fitting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between schools.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time gap.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easily switched by someone or something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going between states, like a highway.</w:t>
            </w:r>
          </w:p>
        </w:tc>
      </w:tr>
    </w:tbl>
    <w:p>
      <w:pPr>
        <w:pStyle w:val="WordBankMedium"/>
      </w:pPr>
      <w:r>
        <w:t xml:space="preserve">   intermission    </w:t>
      </w:r>
      <w:r>
        <w:t xml:space="preserve">   interstate    </w:t>
      </w:r>
      <w:r>
        <w:t xml:space="preserve">   interwoven    </w:t>
      </w:r>
      <w:r>
        <w:t xml:space="preserve">   intercom    </w:t>
      </w:r>
      <w:r>
        <w:t xml:space="preserve">   interpret    </w:t>
      </w:r>
      <w:r>
        <w:t xml:space="preserve">   interrupting    </w:t>
      </w:r>
      <w:r>
        <w:t xml:space="preserve">   internet    </w:t>
      </w:r>
      <w:r>
        <w:t xml:space="preserve">   interscholastic    </w:t>
      </w:r>
      <w:r>
        <w:t xml:space="preserve">   interlocking    </w:t>
      </w:r>
      <w:r>
        <w:t xml:space="preserve">   interfere    </w:t>
      </w:r>
      <w:r>
        <w:t xml:space="preserve">   interpersonal    </w:t>
      </w:r>
      <w:r>
        <w:t xml:space="preserve">   interchangeable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4</dc:title>
  <dcterms:created xsi:type="dcterms:W3CDTF">2021-10-11T00:36:42Z</dcterms:created>
  <dcterms:modified xsi:type="dcterms:W3CDTF">2021-10-11T00:36:42Z</dcterms:modified>
</cp:coreProperties>
</file>