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activity F column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CALENDARIO    </w:t>
      </w:r>
      <w:r>
        <w:t xml:space="preserve">   EL PANTALLA    </w:t>
      </w:r>
      <w:r>
        <w:t xml:space="preserve">   LA PAPERLA    </w:t>
      </w:r>
      <w:r>
        <w:t xml:space="preserve">   EL BORRADOR    </w:t>
      </w:r>
      <w:r>
        <w:t xml:space="preserve">   LA GOMA    </w:t>
      </w:r>
      <w:r>
        <w:t xml:space="preserve">   LA MOCHILLA    </w:t>
      </w:r>
      <w:r>
        <w:t xml:space="preserve">   LA LUZ    </w:t>
      </w:r>
      <w:r>
        <w:t xml:space="preserve">   LA MESA    </w:t>
      </w:r>
      <w:r>
        <w:t xml:space="preserve">   LA TIZA    </w:t>
      </w:r>
      <w:r>
        <w:t xml:space="preserve">   LA PUERTA    </w:t>
      </w:r>
      <w:r>
        <w:t xml:space="preserve">   LA SILLA    </w:t>
      </w:r>
      <w:r>
        <w:t xml:space="preserve">   LA PROFESORA    </w:t>
      </w:r>
      <w:r>
        <w:t xml:space="preserve">   EL SACAPUNTAS    </w:t>
      </w:r>
      <w:r>
        <w:t xml:space="preserve">   EL MAESTRO    </w:t>
      </w:r>
      <w:r>
        <w:t xml:space="preserve">   LA REGLA    </w:t>
      </w:r>
      <w:r>
        <w:t xml:space="preserve">   EL ALUMNO    </w:t>
      </w:r>
      <w:r>
        <w:t xml:space="preserve">   LA CARPETA    </w:t>
      </w:r>
      <w:r>
        <w:t xml:space="preserve">   EL ESTUDIANTE    </w:t>
      </w:r>
      <w:r>
        <w:t xml:space="preserve">   EL CUADERNO    </w:t>
      </w:r>
      <w:r>
        <w:t xml:space="preserve">   EL DICCIONARIO    </w:t>
      </w:r>
      <w:r>
        <w:t xml:space="preserve">   LA PARED    </w:t>
      </w:r>
      <w:r>
        <w:t xml:space="preserve">   EL LIBRO    </w:t>
      </w:r>
      <w:r>
        <w:t xml:space="preserve">   EL RELOJ    </w:t>
      </w:r>
      <w:r>
        <w:t xml:space="preserve">   LA COMPUTADORA    </w:t>
      </w:r>
      <w:r>
        <w:t xml:space="preserve">   EL AULA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F column A</dc:title>
  <dcterms:created xsi:type="dcterms:W3CDTF">2021-10-11T00:36:29Z</dcterms:created>
  <dcterms:modified xsi:type="dcterms:W3CDTF">2021-10-11T00:36:29Z</dcterms:modified>
</cp:coreProperties>
</file>