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james'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put to death at the beginning of Acts 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arrested Peter?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Peter think was happening when he saw the angel?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Herod pass away?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answered the door for Peter?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Peter's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saves Peter from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was James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Acts 12 take 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Herod was killed by whom?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12</dc:title>
  <dcterms:created xsi:type="dcterms:W3CDTF">2021-10-11T00:36:07Z</dcterms:created>
  <dcterms:modified xsi:type="dcterms:W3CDTF">2021-10-11T00:36:07Z</dcterms:modified>
</cp:coreProperties>
</file>