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acts 18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scriptures    </w:t>
      </w:r>
      <w:r>
        <w:t xml:space="preserve">   galatia    </w:t>
      </w:r>
      <w:r>
        <w:t xml:space="preserve">   gallio    </w:t>
      </w:r>
      <w:r>
        <w:t xml:space="preserve">   sabbath    </w:t>
      </w:r>
      <w:r>
        <w:t xml:space="preserve">   ephesus    </w:t>
      </w:r>
      <w:r>
        <w:t xml:space="preserve">   apollos    </w:t>
      </w:r>
      <w:r>
        <w:t xml:space="preserve">   athens    </w:t>
      </w:r>
      <w:r>
        <w:t xml:space="preserve">   antioch    </w:t>
      </w:r>
      <w:r>
        <w:t xml:space="preserve">   corinthians    </w:t>
      </w:r>
      <w:r>
        <w:t xml:space="preserve">   crispus    </w:t>
      </w:r>
      <w:r>
        <w:t xml:space="preserve">   greeks    </w:t>
      </w:r>
      <w:r>
        <w:t xml:space="preserve">   jews    </w:t>
      </w:r>
      <w:r>
        <w:t xml:space="preserve">   pontus    </w:t>
      </w:r>
      <w:r>
        <w:t xml:space="preserve">   claudius    </w:t>
      </w:r>
      <w:r>
        <w:t xml:space="preserve">   priscilla    </w:t>
      </w:r>
      <w:r>
        <w:t xml:space="preserve">   aquila    </w:t>
      </w:r>
      <w:r>
        <w:t xml:space="preserve">   rome    </w:t>
      </w:r>
      <w:r>
        <w:t xml:space="preserve">   corinth    </w:t>
      </w:r>
      <w:r>
        <w:t xml:space="preserve">   paul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acts 18</dc:title>
  <dcterms:created xsi:type="dcterms:W3CDTF">2021-10-11T00:36:03Z</dcterms:created>
  <dcterms:modified xsi:type="dcterms:W3CDTF">2021-10-11T00:36:03Z</dcterms:modified>
</cp:coreProperties>
</file>