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3:1-11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god    </w:t>
      </w:r>
      <w:r>
        <w:t xml:space="preserve">   john    </w:t>
      </w:r>
      <w:r>
        <w:t xml:space="preserve">   peter    </w:t>
      </w:r>
      <w:r>
        <w:t xml:space="preserve">   jail    </w:t>
      </w:r>
      <w:r>
        <w:t xml:space="preserve">   people    </w:t>
      </w:r>
      <w:r>
        <w:t xml:space="preserve">   walk    </w:t>
      </w:r>
      <w:r>
        <w:t xml:space="preserve">   standup    </w:t>
      </w:r>
      <w:r>
        <w:t xml:space="preserve">   money    </w:t>
      </w:r>
      <w:r>
        <w:t xml:space="preserve">   man    </w:t>
      </w:r>
      <w:r>
        <w:t xml:space="preserve">   crippled    </w:t>
      </w:r>
      <w:r>
        <w:t xml:space="preserve">   gate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3:1-11</dc:title>
  <dcterms:created xsi:type="dcterms:W3CDTF">2021-10-11T00:36:15Z</dcterms:created>
  <dcterms:modified xsi:type="dcterms:W3CDTF">2021-10-11T00:36:15Z</dcterms:modified>
</cp:coreProperties>
</file>