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actualité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Alice    </w:t>
      </w:r>
      <w:r>
        <w:t xml:space="preserve">   vetements    </w:t>
      </w:r>
      <w:r>
        <w:t xml:space="preserve">   nourriture    </w:t>
      </w:r>
      <w:r>
        <w:t xml:space="preserve">   enfants    </w:t>
      </w:r>
      <w:r>
        <w:t xml:space="preserve">   parents    </w:t>
      </w:r>
      <w:r>
        <w:t xml:space="preserve">   deux mille seize    </w:t>
      </w:r>
      <w:r>
        <w:t xml:space="preserve">   pauvriete    </w:t>
      </w:r>
      <w:r>
        <w:t xml:space="preserve">   Dominique levesque    </w:t>
      </w:r>
      <w:r>
        <w:t xml:space="preserve">   vingt novembre    </w:t>
      </w:r>
      <w:r>
        <w:t xml:space="preserve">   radio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actualité</dc:title>
  <dcterms:created xsi:type="dcterms:W3CDTF">2021-10-11T00:36:59Z</dcterms:created>
  <dcterms:modified xsi:type="dcterms:W3CDTF">2021-10-11T00:36:59Z</dcterms:modified>
</cp:coreProperties>
</file>