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-ad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talon    </w:t>
      </w:r>
      <w:r>
        <w:t xml:space="preserve">   chad    </w:t>
      </w:r>
      <w:r>
        <w:t xml:space="preserve">   glad    </w:t>
      </w:r>
      <w:r>
        <w:t xml:space="preserve">   brad    </w:t>
      </w:r>
      <w:r>
        <w:t xml:space="preserve">   dads    </w:t>
      </w:r>
      <w:r>
        <w:t xml:space="preserve">   ipad    </w:t>
      </w:r>
      <w:r>
        <w:t xml:space="preserve">   mad    </w:t>
      </w:r>
      <w:r>
        <w:t xml:space="preserve">   rad    </w:t>
      </w:r>
      <w:r>
        <w:t xml:space="preserve">   lad    </w:t>
      </w:r>
      <w:r>
        <w:t xml:space="preserve">   bad    </w:t>
      </w:r>
      <w:r>
        <w:t xml:space="preserve">   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-ad words</dc:title>
  <dcterms:created xsi:type="dcterms:W3CDTF">2021-10-10T23:47:15Z</dcterms:created>
  <dcterms:modified xsi:type="dcterms:W3CDTF">2021-10-10T23:47:15Z</dcterms:modified>
</cp:coreProperties>
</file>