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Éadaí/Baill Éadaigh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clahuit ghaéaid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núga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álam ehlámi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ócta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slúb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enagsía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ieaécsad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áfinín licuase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ríbset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baróg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toaícs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élnie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csiotra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Éadaí/Baill Éadaigh</dc:title>
  <dcterms:created xsi:type="dcterms:W3CDTF">2021-10-11T05:47:11Z</dcterms:created>
  <dcterms:modified xsi:type="dcterms:W3CDTF">2021-10-11T05:47:11Z</dcterms:modified>
</cp:coreProperties>
</file>