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Éadaí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Caitheann tú iad ar do chosa.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Caitheann tú iad nuair a bhíonn tú ag imirt spóirt.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Oíche mhaith!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breá liom iad a chaitheamh ar mo chosa i rith an tsamhraidh.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breá liom é a chaitheamh i rith an tsamhraidh.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Bíonn sé níos teo ná stocaí ar do chosa i rith an gheimhridh.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Caitheann tú iad ar do chosa nuair a bhíonn tú ag rith.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Caitheann tú ar do cheann 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Caitheann tú é thar do chuid eadaigh nuair a bhíonn sé ag cur báistí.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Caitheann tú é nuair a bhíonn tú ag obair ar an bhfeirm.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Caitheann tú iad ar do lámha i rith an gheimhridh.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Caitheann tú é nuair a bhíonn tú ag snámh.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Coimeádann sé do mhuineál 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Éadaí</dc:title>
  <dcterms:created xsi:type="dcterms:W3CDTF">2021-10-11T05:47:09Z</dcterms:created>
  <dcterms:modified xsi:type="dcterms:W3CDTF">2021-10-11T05:47:09Z</dcterms:modified>
</cp:coreProperties>
</file>