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culaith oíche    </w:t>
      </w:r>
      <w:r>
        <w:t xml:space="preserve">   bríste ghearr    </w:t>
      </w:r>
      <w:r>
        <w:t xml:space="preserve">   bríste géine    </w:t>
      </w:r>
      <w:r>
        <w:t xml:space="preserve">   éide scoile    </w:t>
      </w:r>
      <w:r>
        <w:t xml:space="preserve">   t-leine    </w:t>
      </w:r>
      <w:r>
        <w:t xml:space="preserve">   léine    </w:t>
      </w:r>
      <w:r>
        <w:t xml:space="preserve">   culaith shnámha    </w:t>
      </w:r>
      <w:r>
        <w:t xml:space="preserve">   caipín    </w:t>
      </w:r>
      <w:r>
        <w:t xml:space="preserve">   stocaí    </w:t>
      </w:r>
      <w:r>
        <w:t xml:space="preserve">   lámhainní    </w:t>
      </w:r>
      <w:r>
        <w:t xml:space="preserve">   culaith reatha    </w:t>
      </w:r>
      <w:r>
        <w:t xml:space="preserve">   buataisí    </w:t>
      </w:r>
      <w:r>
        <w:t xml:space="preserve">   slipéir    </w:t>
      </w:r>
      <w:r>
        <w:t xml:space="preserve">   iallacha    </w:t>
      </w:r>
      <w:r>
        <w:t xml:space="preserve">   cuaráin    </w:t>
      </w:r>
      <w:r>
        <w:t xml:space="preserve">   brogan reatha    </w:t>
      </w:r>
      <w:r>
        <w:t xml:space="preserve">   seaicéad    </w:t>
      </w:r>
      <w:r>
        <w:t xml:space="preserve">   hata    </w:t>
      </w:r>
      <w:r>
        <w:t xml:space="preserve">   cóta báistí    </w:t>
      </w:r>
      <w:r>
        <w:t xml:space="preserve">   brogan leathair    </w:t>
      </w:r>
      <w:r>
        <w:t xml:space="preserve">   sciorta    </w:t>
      </w:r>
      <w:r>
        <w:t xml:space="preserve">   gúna    </w:t>
      </w:r>
      <w:r>
        <w:t xml:space="preserve">   cóta    </w:t>
      </w:r>
      <w:r>
        <w:t xml:space="preserve">   bríte    </w:t>
      </w:r>
      <w:r>
        <w:t xml:space="preserve">   riteoga    </w:t>
      </w:r>
      <w:r>
        <w:t xml:space="preserve">   geansaí    </w:t>
      </w:r>
      <w:r>
        <w:t xml:space="preserve">   carbhat    </w:t>
      </w:r>
      <w:r>
        <w:t xml:space="preserve">   blús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</dc:title>
  <dcterms:created xsi:type="dcterms:W3CDTF">2021-10-11T05:45:48Z</dcterms:created>
  <dcterms:modified xsi:type="dcterms:W3CDTF">2021-10-11T05:45:48Z</dcterms:modified>
</cp:coreProperties>
</file>