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ark    </w:t>
      </w:r>
      <w:r>
        <w:t xml:space="preserve">   birds    </w:t>
      </w:r>
      <w:r>
        <w:t xml:space="preserve">   camels    </w:t>
      </w:r>
      <w:r>
        <w:t xml:space="preserve">   elephant    </w:t>
      </w:r>
      <w:r>
        <w:t xml:space="preserve">   flood    </w:t>
      </w:r>
      <w:r>
        <w:t xml:space="preserve">   god    </w:t>
      </w:r>
      <w:r>
        <w:t xml:space="preserve">   kangaroos    </w:t>
      </w:r>
      <w:r>
        <w:t xml:space="preserve">   koalas    </w:t>
      </w:r>
      <w:r>
        <w:t xml:space="preserve">   lions    </w:t>
      </w:r>
      <w:r>
        <w:t xml:space="preserve">   noah    </w:t>
      </w:r>
      <w:r>
        <w:t xml:space="preserve">   pair    </w:t>
      </w:r>
      <w:r>
        <w:t xml:space="preserve">   panda    </w:t>
      </w:r>
      <w:r>
        <w:t xml:space="preserve">   rain    </w:t>
      </w:r>
      <w:r>
        <w:t xml:space="preserve">   rino    </w:t>
      </w:r>
      <w:r>
        <w:t xml:space="preserve">   snakes    </w:t>
      </w:r>
      <w:r>
        <w:t xml:space="preserve">   storm    </w:t>
      </w:r>
      <w:r>
        <w:t xml:space="preserve">   tigers    </w:t>
      </w:r>
      <w:r>
        <w:t xml:space="preserve">   turtle    </w:t>
      </w:r>
      <w:r>
        <w:t xml:space="preserve">   water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2021-10-11T00:36:38Z</dcterms:created>
  <dcterms:modified xsi:type="dcterms:W3CDTF">2021-10-11T00:36:38Z</dcterms:modified>
</cp:coreProperties>
</file>