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and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abel    </w:t>
      </w:r>
      <w:r>
        <w:t xml:space="preserve">   adam    </w:t>
      </w:r>
      <w:r>
        <w:t xml:space="preserve">   banned    </w:t>
      </w:r>
      <w:r>
        <w:t xml:space="preserve">   breath    </w:t>
      </w:r>
      <w:r>
        <w:t xml:space="preserve">   cain    </w:t>
      </w:r>
      <w:r>
        <w:t xml:space="preserve">   creation     </w:t>
      </w:r>
      <w:r>
        <w:t xml:space="preserve">   eden    </w:t>
      </w:r>
      <w:r>
        <w:t xml:space="preserve">   garden     </w:t>
      </w:r>
      <w:r>
        <w:t xml:space="preserve">   ground    </w:t>
      </w:r>
      <w:r>
        <w:t xml:space="preserve">   lord    </w:t>
      </w:r>
      <w:r>
        <w:t xml:space="preserve">   serpent    </w:t>
      </w:r>
      <w:r>
        <w:t xml:space="preserve">   sword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and eve</dc:title>
  <dcterms:created xsi:type="dcterms:W3CDTF">2021-10-11T00:36:15Z</dcterms:created>
  <dcterms:modified xsi:type="dcterms:W3CDTF">2021-10-11T00:36:15Z</dcterms:modified>
</cp:coreProperties>
</file>