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ondi ahman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joseph smith    </w:t>
      </w:r>
      <w:r>
        <w:t xml:space="preserve">   baptised    </w:t>
      </w:r>
      <w:r>
        <w:t xml:space="preserve">   repent    </w:t>
      </w:r>
      <w:r>
        <w:t xml:space="preserve">   prepared    </w:t>
      </w:r>
      <w:r>
        <w:t xml:space="preserve">   temple    </w:t>
      </w:r>
      <w:r>
        <w:t xml:space="preserve">   revelation    </w:t>
      </w:r>
      <w:r>
        <w:t xml:space="preserve">   adam    </w:t>
      </w:r>
      <w:r>
        <w:t xml:space="preserve">   second coming    </w:t>
      </w:r>
      <w:r>
        <w:t xml:space="preserve">   jesus    </w:t>
      </w:r>
      <w:r>
        <w:t xml:space="preserve">   millenium    </w:t>
      </w:r>
      <w:r>
        <w:t xml:space="preserve">   far west    </w:t>
      </w:r>
      <w:r>
        <w:t xml:space="preserve">   jackson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ondi ahman</dc:title>
  <dcterms:created xsi:type="dcterms:W3CDTF">2021-10-11T00:37:34Z</dcterms:created>
  <dcterms:modified xsi:type="dcterms:W3CDTF">2021-10-11T00:37:34Z</dcterms:modified>
</cp:coreProperties>
</file>