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adams/jefferson/war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no one can speak bad about the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 the election of 1800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stating that’s the states have the right to nullify any acts of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have to vote for vice president and president separately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US stopped trade with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adams sent three delegates to france to create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south carolinian war 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british ships make the US citizens act as british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urging war with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exchange of land,nationalism and the federalist party dying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adams/jefferson/war of 1812</dc:title>
  <dcterms:created xsi:type="dcterms:W3CDTF">2021-10-11T00:38:13Z</dcterms:created>
  <dcterms:modified xsi:type="dcterms:W3CDTF">2021-10-11T00:38:13Z</dcterms:modified>
</cp:coreProperties>
</file>