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adaptation and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and natural disasters have destroyed an organisms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traits of the body that can help organisms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all that individuals of a particular species die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species looks like the other species in order to deceive the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of action that help organisms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introduce a new species to an environment. if there is no consumer to keep that new species in check it can out compete the native species and take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fewer number of of individuals left in a species the less genetic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inherited traits that increase the change of survival and reproduction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coloring that blends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change happens so suddenly that a species does not have any members with genetic traits that allow survival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and extinction</dc:title>
  <dcterms:created xsi:type="dcterms:W3CDTF">2021-10-11T00:37:35Z</dcterms:created>
  <dcterms:modified xsi:type="dcterms:W3CDTF">2021-10-11T00:37:35Z</dcterms:modified>
</cp:coreProperties>
</file>