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adaptations/ecology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adaptations    </w:t>
      </w:r>
      <w:r>
        <w:t xml:space="preserve">   biome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ecology    </w:t>
      </w:r>
      <w:r>
        <w:t xml:space="preserve">   ecosystem    </w:t>
      </w:r>
      <w:r>
        <w:t xml:space="preserve">   food chain    </w:t>
      </w:r>
      <w:r>
        <w:t xml:space="preserve">   food web    </w:t>
      </w:r>
      <w:r>
        <w:t xml:space="preserve">   mutualism    </w:t>
      </w:r>
      <w:r>
        <w:t xml:space="preserve">   organism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adaptations/ecology</dc:title>
  <dcterms:created xsi:type="dcterms:W3CDTF">2021-10-12T13:52:17Z</dcterms:created>
  <dcterms:modified xsi:type="dcterms:W3CDTF">2021-10-12T13:52:17Z</dcterms:modified>
</cp:coreProperties>
</file>