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 -ed or -ing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getting into to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happened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put your hands on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walk over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to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walked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opposite of folding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__________ you to do this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doing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________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_______ you this trophy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split apart or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looking at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the power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-ed or -ing</dc:title>
  <dcterms:created xsi:type="dcterms:W3CDTF">2021-10-11T00:38:16Z</dcterms:created>
  <dcterms:modified xsi:type="dcterms:W3CDTF">2021-10-11T00:38:16Z</dcterms:modified>
</cp:coreProperties>
</file>