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addiction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prevention    </w:t>
      </w:r>
      <w:r>
        <w:t xml:space="preserve">   stable    </w:t>
      </w:r>
      <w:r>
        <w:t xml:space="preserve">   sober    </w:t>
      </w:r>
      <w:r>
        <w:t xml:space="preserve">   loss    </w:t>
      </w:r>
      <w:r>
        <w:t xml:space="preserve">   feedback    </w:t>
      </w:r>
      <w:r>
        <w:t xml:space="preserve">   pickup    </w:t>
      </w:r>
      <w:r>
        <w:t xml:space="preserve">   trigger    </w:t>
      </w:r>
      <w:r>
        <w:t xml:space="preserve">   drug    </w:t>
      </w:r>
      <w:r>
        <w:t xml:space="preserve">   craving    </w:t>
      </w:r>
      <w:r>
        <w:t xml:space="preserve">   refrain    </w:t>
      </w:r>
      <w:r>
        <w:t xml:space="preserve">   consequences    </w:t>
      </w:r>
      <w:r>
        <w:t xml:space="preserve">   recovery    </w:t>
      </w:r>
      <w:r>
        <w:t xml:space="preserve">   addict    </w:t>
      </w:r>
      <w:r>
        <w:t xml:space="preserve">   alcohol    </w:t>
      </w:r>
      <w:r>
        <w:t xml:space="preserve">   abstinence    </w:t>
      </w:r>
      <w:r>
        <w:t xml:space="preserve">   disease    </w:t>
      </w:r>
      <w:r>
        <w:t xml:space="preserve">   crack    </w:t>
      </w:r>
      <w:r>
        <w:t xml:space="preserve">   ready rock    </w:t>
      </w:r>
      <w:r>
        <w:t xml:space="preserve">   benzodiazepine    </w:t>
      </w:r>
      <w:r>
        <w:t xml:space="preserve">   cocaine    </w:t>
      </w:r>
      <w:r>
        <w:t xml:space="preserve">   heroin    </w:t>
      </w:r>
      <w:r>
        <w:t xml:space="preserve">   marijuana    </w:t>
      </w:r>
      <w:r>
        <w:t xml:space="preserve">   methadone    </w:t>
      </w:r>
      <w:r>
        <w:t xml:space="preserve">   relapse    </w:t>
      </w:r>
      <w:r>
        <w:t xml:space="preserve">   substance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</dc:title>
  <dcterms:created xsi:type="dcterms:W3CDTF">2021-10-11T00:38:33Z</dcterms:created>
  <dcterms:modified xsi:type="dcterms:W3CDTF">2021-10-11T00:38:33Z</dcterms:modified>
</cp:coreProperties>
</file>