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p>
      <w:pPr>
        <w:pStyle w:val="Questions"/>
      </w:pPr>
      <w:r>
        <w:t xml:space="preserve">1. GKNOMSI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CLLAOHO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SGDUR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AGGNMI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ILOASC MEIAD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OINSGPPH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EENCYDNEDP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THAIB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SOSEBOISN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TXEDO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ILEENRCA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SSRTENCEAI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OVDANIACE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RNDDTEUSNANIG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UTRSOPP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EDATORMNOI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BIBEL IGTNEHCA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TAIHF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2021-10-11T00:37:55Z</dcterms:created>
  <dcterms:modified xsi:type="dcterms:W3CDTF">2021-10-11T00:37:55Z</dcterms:modified>
</cp:coreProperties>
</file>